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82" w:rsidRDefault="00BA4E04">
      <w:r>
        <w:t>VZOROVÝ FORMULÁŘ PRO ODSTOUPENÍ OD KUPNÍ SMLOUVY</w:t>
      </w:r>
    </w:p>
    <w:p w:rsidR="008B7882" w:rsidRDefault="008B7882"/>
    <w:p w:rsidR="008B7882" w:rsidRDefault="00BA4E04">
      <w:r>
        <w:t>Vyplňte tento formulář a odešlete jej pouze v případě, že chcete odstoupit od kupní smlouvy.</w:t>
      </w:r>
    </w:p>
    <w:p w:rsidR="008B7882" w:rsidRDefault="008B7882"/>
    <w:p w:rsidR="008B7882" w:rsidRDefault="00BA4E04">
      <w:r>
        <w:t>Adresát:</w:t>
      </w:r>
    </w:p>
    <w:p w:rsidR="008B7882" w:rsidRDefault="00BA4E04">
      <w:r>
        <w:t>Lukáš Parma – TERMOLOV</w:t>
      </w:r>
    </w:p>
    <w:p w:rsidR="008B7882" w:rsidRDefault="00BA4E04">
      <w:r>
        <w:t>Pavlovského 66</w:t>
      </w:r>
    </w:p>
    <w:p w:rsidR="008B7882" w:rsidRDefault="00BA4E04">
      <w:r>
        <w:t>664 42 Modřice</w:t>
      </w:r>
    </w:p>
    <w:p w:rsidR="008B7882" w:rsidRDefault="00BA4E04">
      <w:r>
        <w:t>E-mail: lukparma@seznam.cz</w:t>
      </w:r>
    </w:p>
    <w:p w:rsidR="008B7882" w:rsidRDefault="00BA4E04">
      <w:r>
        <w:t>Telefon: 777 122 956</w:t>
      </w:r>
    </w:p>
    <w:p w:rsidR="008B7882" w:rsidRDefault="008B7882"/>
    <w:p w:rsidR="008B7882" w:rsidRDefault="00BA4E04">
      <w:r>
        <w:t>Oznámení o odstoupení od kupní smlouvy</w:t>
      </w:r>
    </w:p>
    <w:p w:rsidR="008B7882" w:rsidRDefault="008B7882"/>
    <w:p w:rsidR="008B7882" w:rsidRDefault="00BA4E04">
      <w:r>
        <w:t>Oznamuji, že tímto odstupuji od kupní smlouvy o koupi následujícího zboží:</w:t>
      </w:r>
    </w:p>
    <w:p w:rsidR="008B7882" w:rsidRDefault="008B7882"/>
    <w:p w:rsidR="008B7882" w:rsidRDefault="00BA4E04">
      <w:r>
        <w:t>Název / typ zboží:</w:t>
      </w:r>
    </w:p>
    <w:p w:rsidR="008B7882" w:rsidRDefault="00BA4E04">
      <w:r>
        <w:t>..................................................................</w:t>
      </w:r>
    </w:p>
    <w:p w:rsidR="008B7882" w:rsidRDefault="008B7882"/>
    <w:p w:rsidR="008B7882" w:rsidRDefault="00BA4E04">
      <w:r>
        <w:t>Objednáno dne:</w:t>
      </w:r>
    </w:p>
    <w:p w:rsidR="008B7882" w:rsidRDefault="00BA4E04">
      <w:r>
        <w:t>......................................</w:t>
      </w:r>
      <w:r>
        <w:t>............................</w:t>
      </w:r>
    </w:p>
    <w:p w:rsidR="008B7882" w:rsidRDefault="008B7882"/>
    <w:p w:rsidR="008B7882" w:rsidRDefault="00BA4E04">
      <w:r>
        <w:t>Převzato dne:</w:t>
      </w:r>
    </w:p>
    <w:p w:rsidR="008B7882" w:rsidRDefault="00BA4E04">
      <w:r>
        <w:t>..................................................................</w:t>
      </w:r>
    </w:p>
    <w:p w:rsidR="008B7882" w:rsidRDefault="008B7882"/>
    <w:p w:rsidR="008B7882" w:rsidRDefault="00BA4E04">
      <w:r>
        <w:t>Identifikace kupujícího</w:t>
      </w:r>
    </w:p>
    <w:p w:rsidR="008B7882" w:rsidRDefault="008B7882"/>
    <w:p w:rsidR="008B7882" w:rsidRDefault="00BA4E04">
      <w:r>
        <w:t>Jméno a příjmení:</w:t>
      </w:r>
    </w:p>
    <w:p w:rsidR="008B7882" w:rsidRDefault="00BA4E04">
      <w:r>
        <w:t>..................................................................</w:t>
      </w:r>
    </w:p>
    <w:p w:rsidR="008B7882" w:rsidRDefault="008B7882"/>
    <w:p w:rsidR="008B7882" w:rsidRDefault="00BA4E04">
      <w:r>
        <w:t>Adresa:</w:t>
      </w:r>
    </w:p>
    <w:p w:rsidR="008B7882" w:rsidRDefault="00BA4E04">
      <w:r>
        <w:t>..................................................................</w:t>
      </w:r>
    </w:p>
    <w:p w:rsidR="008B7882" w:rsidRDefault="008B7882"/>
    <w:p w:rsidR="008B7882" w:rsidRDefault="00BA4E04">
      <w:r>
        <w:t>Telefon / E-mail:</w:t>
      </w:r>
    </w:p>
    <w:p w:rsidR="008B7882" w:rsidRDefault="00BA4E04">
      <w:r>
        <w:t>..................................................................</w:t>
      </w:r>
    </w:p>
    <w:p w:rsidR="008B7882" w:rsidRDefault="008B7882"/>
    <w:p w:rsidR="008B7882" w:rsidRDefault="00BA4E04">
      <w:r>
        <w:t>Údaje pro vrácení peněz (je-li třeba)</w:t>
      </w:r>
    </w:p>
    <w:p w:rsidR="008B7882" w:rsidRDefault="008B7882"/>
    <w:p w:rsidR="008B7882" w:rsidRDefault="00BA4E04">
      <w:r>
        <w:t>Číslo účtu:</w:t>
      </w:r>
    </w:p>
    <w:p w:rsidR="008B7882" w:rsidRDefault="00BA4E04">
      <w:r>
        <w:t>...................................................</w:t>
      </w:r>
      <w:r>
        <w:t>...............</w:t>
      </w:r>
    </w:p>
    <w:p w:rsidR="008B7882" w:rsidRDefault="008B7882"/>
    <w:p w:rsidR="008B7882" w:rsidRDefault="00BA4E04">
      <w:r>
        <w:t>Podpis kupujícího (pouze při listinném podání)</w:t>
      </w:r>
    </w:p>
    <w:p w:rsidR="008B7882" w:rsidRDefault="00BA4E04">
      <w:r>
        <w:t>..................................................................</w:t>
      </w:r>
    </w:p>
    <w:p w:rsidR="008B7882" w:rsidRDefault="008B7882"/>
    <w:p w:rsidR="008B7882" w:rsidRDefault="00BA4E04">
      <w:r>
        <w:t>Datum:</w:t>
      </w:r>
    </w:p>
    <w:p w:rsidR="008B7882" w:rsidRDefault="00BA4E04">
      <w:r>
        <w:t>.................................................................</w:t>
      </w:r>
    </w:p>
    <w:sectPr w:rsidR="008B78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8B7882"/>
    <w:rsid w:val="00AA1D8D"/>
    <w:rsid w:val="00B47730"/>
    <w:rsid w:val="00BA4E04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ace">
    <w:name w:val="Quote"/>
    <w:basedOn w:val="Normln"/>
    <w:next w:val="Normln"/>
    <w:link w:val="CitaceChar"/>
    <w:uiPriority w:val="29"/>
    <w:qFormat/>
    <w:rsid w:val="00FC693F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1C32E4-6D1E-44BF-809A-A1FDDD0B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Robin</cp:lastModifiedBy>
  <cp:revision>2</cp:revision>
  <dcterms:created xsi:type="dcterms:W3CDTF">2025-12-02T14:22:00Z</dcterms:created>
  <dcterms:modified xsi:type="dcterms:W3CDTF">2025-12-02T14:22:00Z</dcterms:modified>
</cp:coreProperties>
</file>